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刘文典全集  2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刘文典全集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本书出售、求购地址：https://www.jiaokey.com/book/detail/11916139.html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关键词搜索：https://www.jiaokey.com/tag/刘文典全集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