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中国美术院校高考优秀试卷评析  色彩风景</w:t>
      </w:r>
    </w:p>
    <w:p>
      <w:r>
        <w:rPr>
          <w:rFonts w:ascii="宋体" w:hAnsi="宋体" w:eastAsia="宋体"/>
          <w:sz w:val="24"/>
        </w:rPr>
        <w:t>刘宣编著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中国美术院校高考优秀试卷评析  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水粉画：风景画-技法（美术）-高等学校-入学考试-自学参考资料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本书出售、求购地址：https://www.jiaokey.com/book/detail/11916126.html</w:t>
      </w:r>
    </w:p>
    <w:p>
      <w:r>
        <w:t>更多相关图书推荐：https://www.jiaokey.com</w:t>
      </w:r>
    </w:p>
    <w:p>
      <w:r>
        <w:t>刘宣编著 其他作品：https://www.jiaokey.com/tag/刘宣编著.html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关键词搜索：https://www.jiaokey.com/tag/水粉画：风景画-技法（美术）-高等学校-入学考试-自学参考资料.html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