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走进新世纪的高校道德教育</w:t>
      </w:r>
    </w:p>
    <w:p>
      <w:r>
        <w:rPr>
          <w:rFonts w:ascii="宋体" w:hAnsi="宋体" w:eastAsia="宋体"/>
          <w:sz w:val="24"/>
        </w:rPr>
        <w:t>龚海泉主编；刘欣，梅萍副主编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走进新世纪的高校道德教育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龚海泉主编；刘欣，梅萍副主编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本书出售、求购地址：https://www.jiaokey.com/book/detail/11916114.html</w:t>
      </w:r>
    </w:p>
    <w:p>
      <w:r>
        <w:t>更多相关图书推荐：https://www.jiaokey.com</w:t>
      </w:r>
    </w:p>
    <w:p>
      <w:r>
        <w:t>龚海泉主编；刘欣，梅萍副主编 其他作品：https://www.jiaokey.com/tag/龚海泉主编；刘欣，梅萍副主编.html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关键词搜索：https://www.jiaokey.com/tag/走进新世纪的高校道德教育.html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