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书名：塑造灵魂的思考  北京广播学院“加强学生思想政治素质教育”课题报告</w:t>
      </w:r>
    </w:p>
    <w:p>
      <w:r>
        <w:t>作者：刘春梅主编；杜进成，宋俊杰副主编</w:t>
      </w:r>
    </w:p>
    <w:p>
      <w:r>
        <w:t>出版社：北京：北京广播学院出版社</w:t>
      </w:r>
    </w:p>
    <w:p>
      <w:r>
        <w:t>出版日期：2001.01</w:t>
      </w:r>
    </w:p>
    <w:p>
      <w:r>
        <w:t>总页数：351</w:t>
      </w:r>
    </w:p>
    <w:p>
      <w:r>
        <w:t>更多请访问教客网: www.jiaokey.com</w:t>
      </w:r>
    </w:p>
    <w:p>
      <w:r>
        <w:t>塑造灵魂的思考  北京广播学院“加强学生思想政治素质教育”课题报告 评论地址：https://www.jiaokey.com/book/detail/11916111.html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