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知识·实践·能力教学指导书  化学分册</w:t>
      </w:r>
    </w:p>
    <w:p>
      <w:r>
        <w:rPr>
          <w:rFonts w:ascii="宋体" w:hAnsi="宋体" w:eastAsia="宋体"/>
          <w:sz w:val="24"/>
        </w:rPr>
        <w:t>刘汉西主编；李朝胤，晏炳利副主编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160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知识·实践·能力教学指导书  化学分册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刘汉西主编；李朝胤，晏炳利副主编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本书出售、求购地址：https://www.jiaokey.com/book/detail/11916033.html</w:t>
      </w:r>
    </w:p>
    <w:p>
      <w:r>
        <w:t>更多相关图书推荐：https://www.jiaokey.com</w:t>
      </w:r>
    </w:p>
    <w:p>
      <w:r>
        <w:t>刘汉西主编；李朝胤，晏炳利副主编 其他作品：https://www.jiaokey.com/tag/刘汉西主编；李朝胤，晏炳利副主编.html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关键词搜索：https://www.jiaokey.com/tag/化学课-高中-教学参考资料.html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