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大学语文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本书出售、求购地址：https://www.jiaokey.com/book/detail/11916023.html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关键词搜索：https://www.jiaokey.com/tag/全国各类成人高考复习考试辅导教材  专科起点升本科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