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  合作  发展-合作学习理论在小学数学教学中的应用</w:t>
      </w:r>
    </w:p>
    <w:p>
      <w:r>
        <w:rPr>
          <w:rFonts w:ascii="宋体" w:hAnsi="宋体" w:eastAsia="宋体"/>
          <w:sz w:val="24"/>
        </w:rPr>
        <w:t>尹宗禹，张梅玲主编；李耀民，谭晓培副主编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  合作  发展-合作学习理论在小学数学教学中的应用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尹宗禹，张梅玲主编；李耀民，谭晓培副主编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本书出售、求购地址：https://www.jiaokey.com/book/detail/11916013.html</w:t>
      </w:r>
    </w:p>
    <w:p>
      <w:r>
        <w:t>更多相关图书推荐：https://www.jiaokey.com</w:t>
      </w:r>
    </w:p>
    <w:p>
      <w:r>
        <w:t>尹宗禹，张梅玲主编；李耀民，谭晓培副主编 其他作品：https://www.jiaokey.com/tag/尹宗禹，张梅玲主编；李耀民，谭晓培副主编.html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关键词搜索：https://www.jiaokey.com/tag/和谐  合作  发展-合作学习理论在小学数学教学中的应用.html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