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拖拉机变型运输机驾驶员读本</w:t>
      </w:r>
    </w:p>
    <w:p>
      <w:r>
        <w:rPr>
          <w:rFonts w:ascii="宋体" w:hAnsi="宋体" w:eastAsia="宋体"/>
          <w:sz w:val="24"/>
        </w:rPr>
        <w:t>胡道林主编；郭少军，郭劲松副主编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拖拉机变型运输机驾驶员读本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胡道林主编；郭少军，郭劲松副主编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本书出售、求购地址：https://www.jiaokey.com/book/detail/11915989.html</w:t>
      </w:r>
    </w:p>
    <w:p>
      <w:r>
        <w:t>更多相关图书推荐：https://www.jiaokey.com</w:t>
      </w:r>
    </w:p>
    <w:p>
      <w:r>
        <w:t>胡道林主编；郭少军，郭劲松副主编 其他作品：https://www.jiaokey.com/tag/胡道林主编；郭少军，郭劲松副主编.html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关键词搜索：https://www.jiaokey.com/tag/拖拉机变型运输机驾驶员读本.html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