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书名：第二次世界大战中的王牌战舰</w:t>
      </w:r>
    </w:p>
    <w:p>
      <w:r>
        <w:t>作者：（英）约翰·沃德（John Ward）著；张国良，吕胜利译</w:t>
      </w:r>
    </w:p>
    <w:p>
      <w:r>
        <w:t>出版社：北京：新星出版社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第二次世界大战中的王牌战舰 评论地址：https://www.jiaokey.com/book/detail/11915949.html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