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老年人优待政策法规汇编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老年人优待政策法规汇编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本书出售、求购地址：https://www.jiaokey.com/book/detail/11915928.html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关键词搜索：https://www.jiaokey.com/tag/老年人优待政策法规汇编.html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