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《工伤保险条例》解评与工伤保险实用指南</w:t>
      </w:r>
    </w:p>
    <w:p>
      <w:r>
        <w:rPr>
          <w:rFonts w:ascii="宋体" w:hAnsi="宋体" w:eastAsia="宋体"/>
          <w:sz w:val="24"/>
        </w:rPr>
        <w:t>田小宝，江流湉主编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《工伤保险条例》解评与工伤保险实用指南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田小宝，江流湉主编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本书出售、求购地址：https://www.jiaokey.com/book/detail/11915922.html</w:t>
      </w:r>
    </w:p>
    <w:p>
      <w:r>
        <w:t>更多相关图书推荐：https://www.jiaokey.com</w:t>
      </w:r>
    </w:p>
    <w:p>
      <w:r>
        <w:t>田小宝，江流湉主编 其他作品：https://www.jiaokey.com/tag/田小宝，江流湉主编.html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关键词搜索：https://www.jiaokey.com/tag/《工伤保险条例》解评与工伤保险实用指南.html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