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《中华人民共和国企业劳动争议处理条例》讲话</w:t>
      </w:r>
    </w:p>
    <w:p>
      <w:r>
        <w:rPr>
          <w:rFonts w:ascii="宋体" w:hAnsi="宋体" w:eastAsia="宋体"/>
          <w:sz w:val="24"/>
        </w:rPr>
        <w:t>李士伟，边敬斋主编；中华全国总工会法律工作部编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《中华人民共和国企业劳动争议处理条例》讲话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李士伟，边敬斋主编；中华全国总工会法律工作部编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本书出售、求购地址：https://www.jiaokey.com/book/detail/11915891.html</w:t>
      </w:r>
    </w:p>
    <w:p>
      <w:r>
        <w:t>更多相关图书推荐：https://www.jiaokey.com</w:t>
      </w:r>
    </w:p>
    <w:p>
      <w:r>
        <w:t>李士伟，边敬斋主编；中华全国总工会法律工作部编 其他作品：https://www.jiaokey.com/tag/李士伟，边敬斋主编；中华全国总工会法律工作部编.html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关键词搜索：https://www.jiaokey.com/tag/《中华人民共和国企业劳动争议处理条例》讲话.html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