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非洲的民主与发展面临的挑战  尼日利亚总统奥卢塞贡·奥巴桑乔访谈录  中英文本</w:t>
      </w:r>
    </w:p>
    <w:p>
      <w:r>
        <w:rPr>
          <w:rFonts w:ascii="宋体" w:hAnsi="宋体" w:eastAsia="宋体"/>
          <w:sz w:val="24"/>
        </w:rPr>
        <w:t>（意）阿尔贝托·麦克里尼（Alberto Michelini）著；李福胜译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非洲的民主与发展面临的挑战  尼日利亚总统奥卢塞贡·奥巴桑乔访谈录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（意）阿尔贝托·麦克里尼（Alberto Michelini）著；李福胜译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本书出售、求购地址：https://www.jiaokey.com/book/detail/11915882.html</w:t>
      </w:r>
    </w:p>
    <w:p>
      <w:r>
        <w:t>更多相关图书推荐：https://www.jiaokey.com</w:t>
      </w:r>
    </w:p>
    <w:p>
      <w:r>
        <w:t>（意）阿尔贝托·麦克里尼（Alberto Michelini）著；李福胜译 其他作品：https://www.jiaokey.com/tag/（意）阿尔贝托·麦克里尼（Alberto Michelini）著；李福胜译.html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关键词搜索：https://www.jiaokey.com/tag/非洲的民主与发展面临的挑战  尼日利亚总统奥卢塞贡·奥巴桑乔访谈录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