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行政管理及公用事业推行2000版ISO 9001标准指南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行政管理及公用事业推行2000版ISO 9001标准指南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本书出售、求购地址：https://www.jiaokey.com/book/detail/11915870.html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关键词搜索：https://www.jiaokey.com/tag/行政管理及公用事业推行2000版ISO 9001标准指南.html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