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书名：新公共政策  民主制度下的公共政策</w:t>
      </w:r>
    </w:p>
    <w:p>
      <w:r>
        <w:t>作者：（美）海伦·英格兰姆（Helen Ingram），（美）斯蒂文·R. 史密斯（Steven Rathgeb Smith）编著；钟振明，朱涛译</w:t>
      </w:r>
    </w:p>
    <w:p>
      <w:r>
        <w:t>出版社：上海：上海交通大学出版社</w:t>
      </w:r>
    </w:p>
    <w:p>
      <w:r>
        <w:t>出版日期：2005.09</w:t>
      </w:r>
    </w:p>
    <w:p>
      <w:r>
        <w:t>总页数：218</w:t>
      </w:r>
    </w:p>
    <w:p>
      <w:r>
        <w:t>更多请访问教客网: www.jiaokey.com</w:t>
      </w:r>
    </w:p>
    <w:p>
      <w:r>
        <w:t>新公共政策  民主制度下的公共政策 评论地址：https://www.jiaokey.com/book/detail/11915867.html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