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书名：公共治理与制度创新  直面中国公共管理领域前沿问题</w:t>
      </w:r>
    </w:p>
    <w:p>
      <w:r>
        <w:t>作者：陈家国主编</w:t>
      </w:r>
    </w:p>
    <w:p>
      <w:r>
        <w:t>出版社：北京：清华大学出版社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公共治理与制度创新  直面中国公共管理领域前沿问题 评论地址：https://www.jiaokey.com/book/detail/11915866.html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