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世纪之交的话题  “两会”代表、委员看中国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世纪之交的话题  “两会”代表、委员看中国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本书出售、求购地址：https://www.jiaokey.com/book/detail/11915863.html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关键词搜索：https://www.jiaokey.com/tag/世纪之交的话题  “两会”代表、委员看中国.html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