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书名：高等教育自学考试公共关系学自学指导</w:t>
      </w:r>
    </w:p>
    <w:p>
      <w:r>
        <w:t>作者：任正臣主编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总页数：166</w:t>
      </w:r>
    </w:p>
    <w:p>
      <w:r>
        <w:t>更多请访问教客网: www.jiaokey.com</w:t>
      </w:r>
    </w:p>
    <w:p>
      <w:r>
        <w:t>高等教育自学考试公共关系学自学指导 评论地址：https://www.jiaokey.com/book/detail/11915858.html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