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书名：两岸关系研究报告  2003年</w:t>
      </w:r>
    </w:p>
    <w:p>
      <w:r>
        <w:t>作者：全国台湾研究会编</w:t>
      </w:r>
    </w:p>
    <w:p>
      <w:r>
        <w:t>出版社：北京：九州出版社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两岸关系研究报告  2003年 评论地址：https://www.jiaokey.com/book/detail/11915850.html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