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白领丽人贴身秘书  倾情呵护白领丽人的246个秘诀</w:t>
      </w:r>
    </w:p>
    <w:p>
      <w:r>
        <w:rPr>
          <w:rFonts w:ascii="宋体" w:hAnsi="宋体" w:eastAsia="宋体"/>
          <w:sz w:val="24"/>
        </w:rPr>
        <w:t>董昱伽，江津编著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白领丽人贴身秘书  倾情呵护白领丽人的246个秘诀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董昱伽，江津编著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女性-生活-知识-普及读物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本书出售、求购地址：https://www.jiaokey.com/book/detail/11915825.html</w:t>
      </w:r>
    </w:p>
    <w:p>
      <w:r>
        <w:t>更多相关图书推荐：https://www.jiaokey.com</w:t>
      </w:r>
    </w:p>
    <w:p>
      <w:r>
        <w:t>董昱伽，江津编著 其他作品：https://www.jiaokey.com/tag/董昱伽，江津编著.html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关键词搜索：https://www.jiaokey.com/tag/女性-生活-知识-普及读物.html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