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扎实  深入  有效  中央纪委六次全会专辑</w:t>
      </w:r>
    </w:p>
    <w:p>
      <w:r>
        <w:rPr>
          <w:rFonts w:ascii="宋体" w:hAnsi="宋体" w:eastAsia="宋体"/>
          <w:sz w:val="24"/>
        </w:rPr>
        <w:t>中央纪委办公厅，中央纪委研究室编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扎实  深入  有效  中央纪委六次全会专辑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本书出售、求购地址：https://www.jiaokey.com/book/detail/11915824.html</w:t>
      </w:r>
    </w:p>
    <w:p>
      <w:r>
        <w:t>更多相关图书推荐：https://www.jiaokey.com</w:t>
      </w:r>
    </w:p>
    <w:p>
      <w:r>
        <w:t>中央纪委办公厅，中央纪委研究室编 其他作品：https://www.jiaokey.com/tag/中央纪委办公厅，中央纪委研究室编.html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关键词搜索：https://www.jiaokey.com/tag/扎实  深入  有效  中央纪委六次全会专辑.html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