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把握大局  再接再厉  坚持不懈反腐败  中央纪委第七次、八次全会专辑</w:t>
      </w:r>
    </w:p>
    <w:p>
      <w:r>
        <w:rPr>
          <w:rFonts w:ascii="宋体" w:hAnsi="宋体" w:eastAsia="宋体"/>
          <w:sz w:val="24"/>
        </w:rPr>
        <w:t>中央纪委办公厅，中央纪委研究室编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把握大局  再接再厉  坚持不懈反腐败  中央纪委第七次、八次全会专辑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中央纪委办公厅，中央纪委研究室编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本书出售、求购地址：https://www.jiaokey.com/book/detail/11915820.html</w:t>
      </w:r>
    </w:p>
    <w:p>
      <w:r>
        <w:t>更多相关图书推荐：https://www.jiaokey.com</w:t>
      </w:r>
    </w:p>
    <w:p>
      <w:r>
        <w:t>中央纪委办公厅，中央纪委研究室编 其他作品：https://www.jiaokey.com/tag/中央纪委办公厅，中央纪委研究室编.html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关键词搜索：https://www.jiaokey.com/tag/把握大局  再接再厉  坚持不懈反腐败  中央纪委第七次、八次全会专辑.html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