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书名：迎接新世纪的挑战  中共中央组织部地市“一把手”专题研究班成果汇编</w:t>
      </w:r>
    </w:p>
    <w:p>
      <w:r>
        <w:t>作者：中共中央组织部培训中心编</w:t>
      </w:r>
    </w:p>
    <w:p>
      <w:r>
        <w:t>出版社：北京：党建读物出版社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迎接新世纪的挑战  中共中央组织部地市“一把手”专题研究班成果汇编 评论地址：https://www.jiaokey.com/book/detail/11915818.html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