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积极人生XYZ  去做，就有一半成功机率</w:t>
      </w:r>
    </w:p>
    <w:p>
      <w:r>
        <w:rPr>
          <w:rFonts w:ascii="宋体" w:hAnsi="宋体" w:eastAsia="宋体"/>
          <w:sz w:val="24"/>
        </w:rPr>
        <w:t>（日）夏目志郎著；王素萍译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积极人生XYZ  去做，就有一半成功机率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（日）夏目志郎著；王素萍译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本书出售、求购地址：https://www.jiaokey.com/book/detail/11915789.html</w:t>
      </w:r>
    </w:p>
    <w:p>
      <w:r>
        <w:t>更多相关图书推荐：https://www.jiaokey.com</w:t>
      </w:r>
    </w:p>
    <w:p>
      <w:r>
        <w:t>（日）夏目志郎著；王素萍译 其他作品：https://www.jiaokey.com/tag/（日）夏目志郎著；王素萍译.html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关键词搜索：https://www.jiaokey.com/tag/积极人生XYZ  去做，就有一半成功机率.html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