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蒙阴实验中学05年高三一轮第四次验收考试  历史试题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蒙阴实验中学05年高三一轮第四次验收考试  历史试题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本书出售、求购地址：https://www.jiaokey.com/book/detail/11915761.html</w:t>
      </w:r>
    </w:p>
    <w:p>
      <w:r>
        <w:t>更多相关图书推荐：https://www.jiaokey.com</w:t>
      </w:r>
    </w:p>
    <w:p>
      <w:r>
        <w:t>关键词搜索：https://www.jiaokey.com/tag/蒙阴实验中学05年高三一轮第四次验收考试  历史试题.html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