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驳民主社会主义救国论：透析谢韬《只有民主社会主义才能救中国》的毒招和谬论</w:t>
      </w:r>
    </w:p>
    <w:p>
      <w:r>
        <w:rPr>
          <w:rFonts w:ascii="宋体" w:hAnsi="宋体" w:eastAsia="宋体"/>
          <w:sz w:val="24"/>
        </w:rPr>
        <w:t>李振城编著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驳民主社会主义救国论：透析谢韬《只有民主社会主义才能救中国》的毒招和谬论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本书出售、求购地址：https://www.jiaokey.com/book/detail/11915750.html</w:t>
      </w:r>
    </w:p>
    <w:p>
      <w:r>
        <w:t>更多相关图书推荐：https://www.jiaokey.com</w:t>
      </w:r>
    </w:p>
    <w:p>
      <w:r>
        <w:t>李振城编著 其他作品：https://www.jiaokey.com/tag/李振城编著.html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关键词搜索：https://www.jiaokey.com/tag/驳民主社会主义救国论：透析谢韬《只有民主社会主义才能救中国》的毒招和谬论.html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