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苏联演变的原因与教训  一颗灿烂红星的陨落</w:t>
      </w:r>
    </w:p>
    <w:p>
      <w:r>
        <w:rPr>
          <w:rFonts w:ascii="宋体" w:hAnsi="宋体" w:eastAsia="宋体"/>
          <w:sz w:val="24"/>
        </w:rPr>
        <w:t>周新城，张旭著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苏联演变的原因与教训  一颗灿烂红星的陨落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周新城，张旭著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本书出售、求购地址：https://www.jiaokey.com/book/detail/11915747.html</w:t>
      </w:r>
    </w:p>
    <w:p>
      <w:r>
        <w:t>更多相关图书推荐：https://www.jiaokey.com</w:t>
      </w:r>
    </w:p>
    <w:p>
      <w:r>
        <w:t>周新城，张旭著 其他作品：https://www.jiaokey.com/tag/周新城，张旭著.html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关键词搜索：https://www.jiaokey.com/tag/苏联演变的原因与教训  一颗灿烂红星的陨落.html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