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欧洲一体化的走向和中欧关系</w:t>
      </w:r>
    </w:p>
    <w:p>
      <w:r>
        <w:rPr>
          <w:rFonts w:ascii="宋体" w:hAnsi="宋体" w:eastAsia="宋体"/>
          <w:sz w:val="24"/>
        </w:rPr>
        <w:t>伍贻康主编；曹子衡，叶雨茗副主编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欧洲一体化的走向和中欧关系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伍贻康主编；曹子衡，叶雨茗副主编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本书出售、求购地址：https://www.jiaokey.com/book/detail/11915731.html</w:t>
      </w:r>
    </w:p>
    <w:p>
      <w:r>
        <w:t>更多相关图书推荐：https://www.jiaokey.com</w:t>
      </w:r>
    </w:p>
    <w:p>
      <w:r>
        <w:t>伍贻康主编；曹子衡，叶雨茗副主编 其他作品：https://www.jiaokey.com/tag/伍贻康主编；曹子衡，叶雨茗副主编.html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关键词搜索：https://www.jiaokey.com/tag/欧洲一体化的走向和中欧关系.html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