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英雄的工程兵</w:t>
      </w:r>
    </w:p>
    <w:p>
      <w:r>
        <w:rPr>
          <w:rFonts w:ascii="宋体" w:hAnsi="宋体" w:eastAsia="宋体"/>
          <w:sz w:val="24"/>
        </w:rPr>
        <w:t>王正民，王敏主编；罗克祥，吴学臻，李桂玲，顾丽君副主编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英雄的工程兵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王正民，王敏主编；罗克祥，吴学臻，李桂玲，顾丽君副主编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本书出售、求购地址：https://www.jiaokey.com/book/detail/11915712.html</w:t>
      </w:r>
    </w:p>
    <w:p>
      <w:r>
        <w:t>更多相关图书推荐：https://www.jiaokey.com</w:t>
      </w:r>
    </w:p>
    <w:p>
      <w:r>
        <w:t>王正民，王敏主编；罗克祥，吴学臻，李桂玲，顾丽君副主编 其他作品：https://www.jiaokey.com/tag/王正民，王敏主编；罗克祥，吴学臻，李桂玲，顾丽君副主编.html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关键词搜索：https://www.jiaokey.com/tag/英雄的工程兵.html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