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听党指挥  坚持党对军队的绝对领导</w:t>
      </w:r>
    </w:p>
    <w:p>
      <w:r>
        <w:rPr>
          <w:rFonts w:ascii="宋体" w:hAnsi="宋体" w:eastAsia="宋体"/>
          <w:sz w:val="24"/>
        </w:rPr>
        <w:t>刘明福，高津滔著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听党指挥  坚持党对军队的绝对领导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刘明福，高津滔著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本书出售、求购地址：https://www.jiaokey.com/book/detail/11915708.html</w:t>
      </w:r>
    </w:p>
    <w:p>
      <w:r>
        <w:t>更多相关图书推荐：https://www.jiaokey.com</w:t>
      </w:r>
    </w:p>
    <w:p>
      <w:r>
        <w:t>刘明福，高津滔著 其他作品：https://www.jiaokey.com/tag/刘明福，高津滔著.html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关键词搜索：https://www.jiaokey.com/tag/听党指挥  坚持党对军队的绝对领导.html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