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政治  高中三年级</w:t>
      </w:r>
    </w:p>
    <w:p>
      <w:r>
        <w:rPr>
          <w:rFonts w:ascii="宋体" w:hAnsi="宋体" w:eastAsia="宋体"/>
          <w:sz w:val="24"/>
        </w:rPr>
        <w:t>傅石灵主编；丁世杰，王家省，姬长河副主编；马传录；于然丰，马承霞等编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政治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傅石灵主编；丁世杰，王家省，姬长河副主编；马传录；于然丰，马承霞等编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本书出售、求购地址：https://www.jiaokey.com/book/detail/11915693.html</w:t>
      </w:r>
    </w:p>
    <w:p>
      <w:r>
        <w:t>更多相关图书推荐：https://www.jiaokey.com</w:t>
      </w:r>
    </w:p>
    <w:p>
      <w:r>
        <w:t>傅石灵主编；丁世杰，王家省，姬长河副主编；马传录；于然丰，马承霞等编 其他作品：https://www.jiaokey.com/tag/傅石灵主编；丁世杰，王家省，姬长河副主编；马传录；于然丰，马承霞等编.html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政治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