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中东非洲发展报告  2006-2007  中国与非洲关系的历史与现实</w:t>
      </w:r>
    </w:p>
    <w:p>
      <w:r>
        <w:rPr>
          <w:rFonts w:ascii="宋体" w:hAnsi="宋体" w:eastAsia="宋体"/>
          <w:sz w:val="24"/>
        </w:rPr>
        <w:t>杨光主编；贺文萍副主编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中东非洲发展报告  2006-2007  中国与非洲关系的历史与现实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杨光主编；贺文萍副主编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本书出售、求购地址：https://www.jiaokey.com/book/detail/11915657.html</w:t>
      </w:r>
    </w:p>
    <w:p>
      <w:r>
        <w:t>更多相关图书推荐：https://www.jiaokey.com</w:t>
      </w:r>
    </w:p>
    <w:p>
      <w:r>
        <w:t>杨光主编；贺文萍副主编 其他作品：https://www.jiaokey.com/tag/杨光主编；贺文萍副主编.html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关键词搜索：https://www.jiaokey.com/tag/中东非洲发展报告  2006-2007  中国与非洲关系的历史与现实.html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