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文化表征与文化研究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文化表征与文化研究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本书出售、求购地址：https://www.jiaokey.com/book/detail/11915629.html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关键词搜索：https://www.jiaokey.com/tag/文化表征与文化研究.html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