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书名：中琉历史关系档案  乾隆朝  2</w:t>
      </w:r>
    </w:p>
    <w:p>
      <w:r>
        <w:t>作者：中国第一历史档案馆编</w:t>
      </w:r>
    </w:p>
    <w:p>
      <w:r>
        <w:t>出版社：北京:中国档案出版社,2006.02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中琉历史关系档案  乾隆朝  2 评论地址：https://www.jiaokey.com/book/detail/11915569.html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