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  人体穴位层次解剖图谱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  人体穴位层次解剖图谱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本书出售、求购地址：https://www.jiaokey.com/book/detail/11915436.html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关键词搜索：https://www.jiaokey.com/tag/英汉对照  人体穴位层次解剖图谱.html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