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起源  大陆、海洋与生命的演化</w:t>
      </w:r>
    </w:p>
    <w:p>
      <w:r>
        <w:rPr>
          <w:rFonts w:ascii="宋体" w:hAnsi="宋体" w:eastAsia="宋体"/>
          <w:sz w:val="24"/>
        </w:rPr>
        <w:t>（美）里德弗恩（Redfern，R.）著；祁向雷译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起源  大陆、海洋与生命的演化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（美）里德弗恩（Redfern，R.）著；祁向雷译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本书出售、求购地址：https://www.jiaokey.com/book/detail/11915395.html</w:t>
      </w:r>
    </w:p>
    <w:p>
      <w:r>
        <w:t>更多相关图书推荐：https://www.jiaokey.com</w:t>
      </w:r>
    </w:p>
    <w:p>
      <w:r>
        <w:t>（美）里德弗恩（Redfern，R.）著；祁向雷译 其他作品：https://www.jiaokey.com/tag/（美）里德弗恩（Redfern，R.）著；祁向雷译.html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关键词搜索：https://www.jiaokey.com/tag/起源  大陆、海洋与生命的演化.html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