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书名：第八届创新风暴  中国居住创新设计经典  2007</w:t>
      </w:r>
    </w:p>
    <w:p>
      <w:r>
        <w:t>作者：时国珍主编</w:t>
      </w:r>
    </w:p>
    <w:p>
      <w:r>
        <w:t>出版社：北京：中国城市出版社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第八届创新风暴  中国居住创新设计经典  2007 评论地址：https://www.jiaokey.com/book/detail/11915393.html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