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建筑的思考：设计的过程与预期洞察力</w:t>
      </w:r>
    </w:p>
    <w:p>
      <w:r>
        <w:rPr>
          <w:rFonts w:ascii="宋体" w:hAnsi="宋体" w:eastAsia="宋体"/>
          <w:sz w:val="24"/>
        </w:rPr>
        <w:t>（美）迈克尔·布劳恩著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建筑的思考：设计的过程与预期洞察力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（美）迈克尔·布劳恩著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本书出售、求购地址：https://www.jiaokey.com/book/detail/11915390.html</w:t>
      </w:r>
    </w:p>
    <w:p>
      <w:r>
        <w:t>更多相关图书推荐：https://www.jiaokey.com</w:t>
      </w:r>
    </w:p>
    <w:p>
      <w:r>
        <w:t>（美）迈克尔·布劳恩著 其他作品：https://www.jiaokey.com/tag/（美）迈克尔·布劳恩著.html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关键词搜索：https://www.jiaokey.com/tag/建筑的思考：设计的过程与预期洞察力.html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