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书名：园林工程制图习题集  第2版</w:t>
      </w:r>
    </w:p>
    <w:p>
      <w:r>
        <w:t>作者：吴机际编著</w:t>
      </w:r>
    </w:p>
    <w:p>
      <w:r>
        <w:t>出版社：广州：华南理工大学出版社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园林工程制图习题集  第2版 评论地址：https://www.jiaokey.com/book/detail/11915373.html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