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农村供电所所长岗位轮训教材</w:t>
      </w:r>
    </w:p>
    <w:p>
      <w:r>
        <w:rPr>
          <w:rFonts w:ascii="宋体" w:hAnsi="宋体" w:eastAsia="宋体"/>
          <w:sz w:val="24"/>
        </w:rPr>
        <w:t>丁毓山，吴晓本，张运山主编；《农村供电所所长岗位轮训教材》编写组编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农村供电所所长岗位轮训教材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丁毓山，吴晓本，张运山主编；《农村供电所所长岗位轮训教材》编写组编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本书出售、求购地址：https://www.jiaokey.com/book/detail/11915362.html</w:t>
      </w:r>
    </w:p>
    <w:p>
      <w:r>
        <w:t>更多相关图书推荐：https://www.jiaokey.com</w:t>
      </w:r>
    </w:p>
    <w:p>
      <w:r>
        <w:t>丁毓山，吴晓本，张运山主编；《农村供电所所长岗位轮训教材》编写组编 其他作品：https://www.jiaokey.com/tag/丁毓山，吴晓本，张运山主编；《农村供电所所长岗位轮训教材》编写组编.html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关键词搜索：https://www.jiaokey.com/tag/农村供电所所长岗位轮训教材.html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