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健康科普演讲教程与实践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健康科普演讲教程与实践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本书出售、求购地址：https://www.jiaokey.com/book/detail/11915341.html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关键词搜索：https://www.jiaokey.com/tag/健康科普演讲教程与实践.html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