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芝诺悖论告诉我们什么  科学史与科学哲学专题研究</w:t>
      </w:r>
    </w:p>
    <w:p>
      <w:r>
        <w:rPr>
          <w:rFonts w:ascii="宋体" w:hAnsi="宋体" w:eastAsia="宋体"/>
          <w:sz w:val="24"/>
        </w:rPr>
        <w:t>李为著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芝诺悖论告诉我们什么  科学史与科学哲学专题研究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本书出售、求购地址：https://www.jiaokey.com/book/detail/11915327.html</w:t>
      </w:r>
    </w:p>
    <w:p>
      <w:r>
        <w:t>更多相关图书推荐：https://www.jiaokey.com</w:t>
      </w:r>
    </w:p>
    <w:p>
      <w:r>
        <w:t>李为著 其他作品：https://www.jiaokey.com/tag/李为著.html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关键词搜索：https://www.jiaokey.com/tag/芝诺悖论告诉我们什么  科学史与科学哲学专题研究.html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