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速录师  国家职业资格四级</w:t>
      </w:r>
    </w:p>
    <w:p>
      <w:r>
        <w:rPr>
          <w:rFonts w:ascii="宋体" w:hAnsi="宋体" w:eastAsia="宋体"/>
          <w:sz w:val="24"/>
        </w:rPr>
        <w:t>唐亚伟，费觉敏，关保昌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速录师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唐亚伟，费觉敏，关保昌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本书出售、求购地址：https://www.jiaokey.com/book/detail/11915324.html</w:t>
      </w:r>
    </w:p>
    <w:p>
      <w:r>
        <w:t>更多相关图书推荐：https://www.jiaokey.com</w:t>
      </w:r>
    </w:p>
    <w:p>
      <w:r>
        <w:t>唐亚伟，费觉敏，关保昌 其他作品：https://www.jiaokey.com/tag/唐亚伟，费觉敏，关保昌.html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关键词搜索：https://www.jiaokey.com/tag/速录师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