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社会性格焦虑测量及其与体育锻炼之间关系研究</w:t>
      </w:r>
    </w:p>
    <w:p>
      <w:r>
        <w:rPr>
          <w:rFonts w:ascii="宋体" w:hAnsi="宋体" w:eastAsia="宋体"/>
          <w:sz w:val="24"/>
        </w:rPr>
        <w:t>徐霞著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社会性格焦虑测量及其与体育锻炼之间关系研究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本书出售、求购地址：https://www.jiaokey.com/book/detail/11915319.html</w:t>
      </w:r>
    </w:p>
    <w:p>
      <w:r>
        <w:t>更多相关图书推荐：https://www.jiaokey.com</w:t>
      </w:r>
    </w:p>
    <w:p>
      <w:r>
        <w:t>徐霞著 其他作品：https://www.jiaokey.com/tag/徐霞著.html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关键词搜索：https://www.jiaokey.com/tag/社会性格焦虑测量及其与体育锻炼之间关系研究.html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