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书名：硅橡胶修补关节软骨的实验研究</w:t>
      </w:r>
    </w:p>
    <w:p>
      <w:r>
        <w:t>作者：王梅著</w:t>
      </w:r>
    </w:p>
    <w:p>
      <w:r>
        <w:t>出版社：北京:北京体育大学出版社,2007.06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硅橡胶修补关节软骨的实验研究 评论地址：https://www.jiaokey.com/book/detail/11915318.html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