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性病艾滋病与生殖健康知识手册  基层医务人员版</w:t>
      </w:r>
    </w:p>
    <w:p>
      <w:r>
        <w:rPr>
          <w:rFonts w:ascii="宋体" w:hAnsi="宋体" w:eastAsia="宋体"/>
          <w:sz w:val="24"/>
        </w:rPr>
        <w:t>刘惠，杨凭主编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性病艾滋病与生殖健康知识手册  基层医务人员版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刘惠，杨凭主编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本书出售、求购地址：https://www.jiaokey.com/book/detail/11915315.html</w:t>
      </w:r>
    </w:p>
    <w:p>
      <w:r>
        <w:t>更多相关图书推荐：https://www.jiaokey.com</w:t>
      </w:r>
    </w:p>
    <w:p>
      <w:r>
        <w:t>刘惠，杨凭主编 其他作品：https://www.jiaokey.com/tag/刘惠，杨凭主编.html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关键词搜索：https://www.jiaokey.com/tag/性病艾滋病与生殖健康知识手册  基层医务人员版.html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