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空气污染气象学教程  第2版</w:t>
      </w:r>
    </w:p>
    <w:p>
      <w:r>
        <w:rPr>
          <w:rFonts w:ascii="宋体" w:hAnsi="宋体" w:eastAsia="宋体"/>
          <w:sz w:val="24"/>
        </w:rPr>
        <w:t>蒋维楣，孙鉴泞，曹文俊等编著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空气污染气象学教程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蒋维楣，孙鉴泞，曹文俊等编著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本书出售、求购地址：https://www.jiaokey.com/book/detail/11915250.html</w:t>
      </w:r>
    </w:p>
    <w:p>
      <w:r>
        <w:t>更多相关图书推荐：https://www.jiaokey.com</w:t>
      </w:r>
    </w:p>
    <w:p>
      <w:r>
        <w:t>蒋维楣，孙鉴泞，曹文俊等编著 其他作品：https://www.jiaokey.com/tag/蒋维楣，孙鉴泞，曹文俊等编著.html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关键词搜索：https://www.jiaokey.com/tag/空气污染气象学教程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