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制冷设备维修工  高级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本书出售、求购地址：https://www.jiaokey.com/book/detail/11915248.html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关键词搜索：https://www.jiaokey.com/tag/制冷设备维修工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