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书名：心力衰竭原理及其研究进展</w:t>
      </w:r>
    </w:p>
    <w:p>
      <w:r>
        <w:t>作者：李永洪主编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心力衰竭原理及其研究进展 评论地址：https://www.jiaokey.com/book/detail/11915193.html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