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小儿抚触按摩图解</w:t>
      </w:r>
    </w:p>
    <w:p>
      <w:r>
        <w:rPr>
          <w:rFonts w:ascii="宋体" w:hAnsi="宋体" w:eastAsia="宋体"/>
          <w:sz w:val="24"/>
        </w:rPr>
        <w:t>蒋爱民，齐济生，金慧芳等主编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238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151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238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小儿抚触按摩图解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蒋爱民，齐济生，金慧芳等主编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小儿疾病(学科: 按摩疗法(中医)) 小儿疾病 按摩疗法(中医)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本书出售、求购地址：https://www.jiaokey.com/book/detail/11915191.html</w:t>
      </w:r>
    </w:p>
    <w:p>
      <w:r>
        <w:t>更多相关图书推荐：https://www.jiaokey.com</w:t>
      </w:r>
    </w:p>
    <w:p>
      <w:r>
        <w:t>蒋爱民，齐济生，金慧芳等主编 其他作品：https://www.jiaokey.com/tag/蒋爱民，齐济生，金慧芳等主编.html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关键词搜索：https://www.jiaokey.com/tag/小儿疾病(学科: 按摩疗法(中医)) 小儿疾病 按摩疗法(中医).html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